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66CE2819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Pr="00182C43" w:rsidR="00A0665A">
        <w:rPr>
          <w:lang w:val="ru-RU"/>
        </w:rPr>
        <w:t>11</w:t>
      </w:r>
      <w:r w:rsidRPr="00182C43" w:rsidR="00182C43">
        <w:rPr>
          <w:lang w:val="ru-RU"/>
        </w:rPr>
        <w:t>7</w:t>
      </w:r>
      <w:r w:rsidR="00710DD8">
        <w:rPr>
          <w:lang w:val="ru-RU"/>
        </w:rPr>
        <w:t>1</w:t>
      </w:r>
      <w:r w:rsidRPr="00182C43" w:rsidR="00074513">
        <w:rPr>
          <w:lang w:val="ru-RU"/>
        </w:rPr>
        <w:t>-21</w:t>
      </w:r>
      <w:r w:rsidRPr="00182C43" w:rsidR="00182C43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59C168A0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Pr="00182C43" w:rsidR="00182C43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Pr="00182C43" w:rsidR="00182C43">
        <w:rPr>
          <w:iCs/>
          <w:lang w:val="ru-RU"/>
        </w:rPr>
        <w:t>50</w:t>
      </w:r>
      <w:r w:rsidR="00710DD8">
        <w:rPr>
          <w:iCs/>
          <w:lang w:val="ru-RU"/>
        </w:rPr>
        <w:t>44-60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1F93A28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04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</w:t>
      </w:r>
      <w:r w:rsidR="00973ACB">
        <w:rPr>
          <w:lang w:val="ru-RU"/>
        </w:rPr>
        <w:t xml:space="preserve">            </w:t>
      </w:r>
      <w:r w:rsidRPr="00182C43" w:rsidR="00153B2D">
        <w:rPr>
          <w:lang w:val="ru-RU"/>
        </w:rPr>
        <w:t xml:space="preserve">     г. Нижневартовск</w:t>
      </w:r>
    </w:p>
    <w:p w:rsidR="00E04343" w:rsidRPr="00182C43" w:rsidP="00EA633E" w14:paraId="2B2343BE" w14:textId="4776EC6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594B875B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Генерального директора ООО «</w:t>
      </w:r>
      <w:r w:rsidRPr="00182C43" w:rsidR="00182C43">
        <w:rPr>
          <w:b/>
          <w:lang w:val="ru-RU"/>
        </w:rPr>
        <w:t>Парус</w:t>
      </w:r>
      <w:r w:rsidRPr="00182C43">
        <w:rPr>
          <w:b/>
          <w:lang w:val="ru-RU"/>
        </w:rPr>
        <w:t>»</w:t>
      </w:r>
      <w:r w:rsidRPr="00182C43" w:rsidR="00182C43">
        <w:rPr>
          <w:b/>
          <w:lang w:val="ru-RU"/>
        </w:rPr>
        <w:t xml:space="preserve"> Магниткина Павла Николаевича</w:t>
      </w:r>
      <w:r w:rsidRPr="00182C43">
        <w:rPr>
          <w:lang w:val="ru-RU"/>
        </w:rPr>
        <w:t>,</w:t>
      </w:r>
      <w:r w:rsidRPr="00182C43" w:rsidR="00A0665A">
        <w:rPr>
          <w:lang w:val="ru-RU"/>
        </w:rPr>
        <w:t xml:space="preserve"> </w:t>
      </w:r>
      <w:r w:rsidR="00866416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866416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866416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866416">
        <w:rPr>
          <w:lang w:val="ru-RU"/>
        </w:rPr>
        <w:t>…</w:t>
      </w:r>
      <w:r w:rsidRPr="00182C43" w:rsidR="00182C43">
        <w:rPr>
          <w:lang w:val="ru-RU"/>
        </w:rPr>
        <w:t xml:space="preserve"> </w:t>
      </w:r>
      <w:r w:rsidRPr="00182C43">
        <w:rPr>
          <w:lang w:val="ru-RU"/>
        </w:rPr>
        <w:t xml:space="preserve">выдан </w:t>
      </w:r>
      <w:r w:rsidR="00866416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4471E79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710DD8">
        <w:rPr>
          <w:lang w:val="ru-RU"/>
        </w:rPr>
        <w:t>10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</w:t>
      </w:r>
      <w:r w:rsidRPr="00182C43">
        <w:rPr>
          <w:lang w:val="ru-RU"/>
        </w:rPr>
        <w:t xml:space="preserve"> «</w:t>
      </w:r>
      <w:r w:rsidRPr="00182C43" w:rsidR="00182C43">
        <w:rPr>
          <w:lang w:val="ru-RU"/>
        </w:rPr>
        <w:t>Парус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Pr="00182C43" w:rsidR="00182C43">
        <w:rPr>
          <w:lang w:val="ru-RU"/>
        </w:rPr>
        <w:t xml:space="preserve"> Нефтяников д. 90 кв. 37</w:t>
      </w:r>
      <w:r w:rsidRPr="00182C43" w:rsidR="00074513">
        <w:rPr>
          <w:lang w:val="ru-RU"/>
        </w:rPr>
        <w:t>)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710DD8">
        <w:rPr>
          <w:lang w:val="ru-RU"/>
        </w:rPr>
        <w:t>3</w:t>
      </w:r>
      <w:r w:rsidRPr="00182C43" w:rsidR="00D84A15">
        <w:rPr>
          <w:lang w:val="ru-RU"/>
        </w:rPr>
        <w:t xml:space="preserve"> квартал 2023 года не позднее 25.</w:t>
      </w:r>
      <w:r w:rsidR="00710DD8">
        <w:rPr>
          <w:lang w:val="ru-RU"/>
        </w:rPr>
        <w:t>10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710DD8">
        <w:rPr>
          <w:lang w:val="ru-RU"/>
        </w:rPr>
        <w:t>3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Pr="00182C43" w:rsidR="00182C43">
        <w:rPr>
          <w:lang w:val="ru-RU"/>
        </w:rPr>
        <w:t>03.04.2024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68CA352C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Pr="00182C43" w:rsidR="00182C43">
        <w:rPr>
          <w:lang w:val="ru-RU"/>
        </w:rPr>
        <w:t>Магниткин П.Н.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</w:t>
      </w:r>
      <w:r w:rsidRPr="00182C43">
        <w:rPr>
          <w:lang w:val="ru-RU"/>
        </w:rPr>
        <w:t>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</w:t>
      </w:r>
      <w:r w:rsidRPr="00182C43">
        <w:rPr>
          <w:lang w:val="ru-RU"/>
        </w:rPr>
        <w:t xml:space="preserve">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68A1B506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710DD8">
        <w:rPr>
          <w:lang w:val="ru-RU"/>
        </w:rPr>
        <w:t>3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Pr="00182C43" w:rsidR="00182C43">
        <w:rPr>
          <w:lang w:val="ru-RU"/>
        </w:rPr>
        <w:t>03.04.2024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182C43">
        <w:rPr>
          <w:lang w:val="ru-RU"/>
        </w:rPr>
        <w:t>доказательств, материалы дела не содержат.</w:t>
      </w:r>
    </w:p>
    <w:p w:rsidR="00E04343" w:rsidRPr="00182C43" w:rsidP="00EA633E" w14:paraId="73CA2095" w14:textId="23CB2DAF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Магниткина П.Н.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</w:t>
      </w:r>
      <w:r w:rsidRPr="00182C43">
        <w:rPr>
          <w:lang w:val="ru-RU"/>
        </w:rPr>
        <w:t>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</w:t>
      </w:r>
      <w:r w:rsidRPr="00182C43">
        <w:rPr>
          <w:lang w:val="ru-RU"/>
        </w:rPr>
        <w:t>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169A8470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Генеральн</w:t>
      </w:r>
      <w:r w:rsidRPr="00182C43">
        <w:rPr>
          <w:b/>
          <w:lang w:val="ru-RU"/>
        </w:rPr>
        <w:t>ого директора ООО «Парус» Магниткина Павла Николаевича</w:t>
      </w:r>
      <w:r w:rsidRPr="00182C43" w:rsidR="00A0665A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6E8752E8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</w:t>
      </w:r>
      <w:r w:rsidRPr="00182C43">
        <w:rPr>
          <w:lang w:val="ru-RU"/>
        </w:rPr>
        <w:t>79711601230060003140, ОКТМО 71875000</w:t>
      </w:r>
      <w:r w:rsidRPr="00182C43" w:rsidR="00182C43">
        <w:rPr>
          <w:lang w:val="ru-RU"/>
        </w:rPr>
        <w:t>, УИН 797860111062401256</w:t>
      </w:r>
      <w:r w:rsidR="00710DD8">
        <w:rPr>
          <w:lang w:val="ru-RU"/>
        </w:rPr>
        <w:t>87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</w:t>
      </w:r>
      <w:r w:rsidRPr="00182C43">
        <w:rPr>
          <w:lang w:val="ru-RU"/>
        </w:rPr>
        <w:t xml:space="preserve">о в течение 10 суток в Нижневартовский городской суд ХМАО-Югры через мирового судью, вынесшего постановление.         </w:t>
      </w:r>
    </w:p>
    <w:p w:rsidR="00824378" w:rsidRPr="00182C43" w:rsidP="00866416" w14:paraId="523B359E" w14:textId="1441B45E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866416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</w:t>
      </w:r>
      <w:r w:rsidRPr="00182C43">
        <w:rPr>
          <w:rStyle w:val="Emphasis"/>
          <w:i w:val="0"/>
          <w:lang w:val="ru-RU"/>
        </w:rPr>
        <w:t xml:space="preserve">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FD79DA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Pr="00182C43" w:rsidR="00182C43">
        <w:rPr>
          <w:rStyle w:val="Emphasis"/>
          <w:i w:val="0"/>
          <w:lang w:val="ru-RU"/>
        </w:rPr>
        <w:t>04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708EBA77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>Подл</w:t>
      </w:r>
      <w:r w:rsidRPr="00182C43">
        <w:rPr>
          <w:rStyle w:val="Emphasis"/>
          <w:i w:val="0"/>
          <w:lang w:val="ru-RU"/>
        </w:rPr>
        <w:t xml:space="preserve">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Pr="00182C43" w:rsidR="00182C43">
        <w:rPr>
          <w:rStyle w:val="Emphasis"/>
          <w:i w:val="0"/>
          <w:color w:val="FF0000"/>
          <w:lang w:val="ru-RU"/>
        </w:rPr>
        <w:t>117</w:t>
      </w:r>
      <w:r w:rsidR="00710DD8">
        <w:rPr>
          <w:rStyle w:val="Emphasis"/>
          <w:i w:val="0"/>
          <w:color w:val="FF0000"/>
          <w:lang w:val="ru-RU"/>
        </w:rPr>
        <w:t>1</w:t>
      </w:r>
      <w:r w:rsidRPr="00182C43">
        <w:rPr>
          <w:rStyle w:val="Emphasis"/>
          <w:i w:val="0"/>
          <w:color w:val="FF0000"/>
          <w:lang w:val="ru-RU"/>
        </w:rPr>
        <w:t>-21</w:t>
      </w:r>
      <w:r w:rsidRPr="00182C43" w:rsidR="00182C43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Pr="00182C43" w:rsidR="00182C43">
        <w:rPr>
          <w:rStyle w:val="Emphasis"/>
          <w:i w:val="0"/>
          <w:lang w:val="ru-RU"/>
        </w:rPr>
        <w:t>10</w:t>
      </w:r>
      <w:r w:rsidRPr="00182C43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D060F6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53B2D"/>
    <w:rsid w:val="00182C43"/>
    <w:rsid w:val="001D3644"/>
    <w:rsid w:val="0041675C"/>
    <w:rsid w:val="00503821"/>
    <w:rsid w:val="005D6595"/>
    <w:rsid w:val="00644BDD"/>
    <w:rsid w:val="00691396"/>
    <w:rsid w:val="00710DD8"/>
    <w:rsid w:val="00772894"/>
    <w:rsid w:val="00824378"/>
    <w:rsid w:val="00860E3A"/>
    <w:rsid w:val="00866416"/>
    <w:rsid w:val="008713AF"/>
    <w:rsid w:val="00973ACB"/>
    <w:rsid w:val="00A0665A"/>
    <w:rsid w:val="00BC7F93"/>
    <w:rsid w:val="00D060F6"/>
    <w:rsid w:val="00D41387"/>
    <w:rsid w:val="00D84A15"/>
    <w:rsid w:val="00E04343"/>
    <w:rsid w:val="00E74F44"/>
    <w:rsid w:val="00E90757"/>
    <w:rsid w:val="00EA633E"/>
    <w:rsid w:val="00EC52C6"/>
    <w:rsid w:val="00ED2CB0"/>
    <w:rsid w:val="00EE088F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